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DF8C" w14:textId="77777777" w:rsidR="00F33377" w:rsidRDefault="00000000">
      <w:pPr>
        <w:pStyle w:val="Heading1"/>
      </w:pPr>
      <w:r>
        <w:t>Transcript: TransEDU – Personal Safety</w:t>
      </w:r>
    </w:p>
    <w:p w14:paraId="2CD52903" w14:textId="6655730E" w:rsidR="00F33377" w:rsidRDefault="00000000">
      <w:r>
        <w:t xml:space="preserve">I </w:t>
      </w:r>
      <w:proofErr w:type="gramStart"/>
      <w:r>
        <w:t>have to</w:t>
      </w:r>
      <w:proofErr w:type="gramEnd"/>
      <w:r>
        <w:t xml:space="preserve"> be careful about what I say in class because sometimes I've got experiences that would be </w:t>
      </w:r>
      <w:proofErr w:type="gramStart"/>
      <w:r>
        <w:t>relevant</w:t>
      </w:r>
      <w:proofErr w:type="gramEnd"/>
      <w:r>
        <w:t xml:space="preserve"> but they would have outed me,</w:t>
      </w:r>
      <w:r w:rsidR="00DC7A62">
        <w:t xml:space="preserve"> </w:t>
      </w:r>
      <w:r>
        <w:t>so I've had to sort of keep my mouth shut even though it would have been helpful to the conversation.</w:t>
      </w:r>
    </w:p>
    <w:p w14:paraId="4174D9A9" w14:textId="5FA6E1D9" w:rsidR="00F33377" w:rsidRDefault="00000000">
      <w:r>
        <w:t>I know they're supposed to be in a field where they're all like-minded, and that sort of thing but some of them really aren't.</w:t>
      </w:r>
      <w:r w:rsidR="00DC7A62">
        <w:t xml:space="preserve"> </w:t>
      </w:r>
      <w:r>
        <w:t xml:space="preserve">Cause I was in class with </w:t>
      </w:r>
      <w:proofErr w:type="gramStart"/>
      <w:r>
        <w:t>them</w:t>
      </w:r>
      <w:proofErr w:type="gramEnd"/>
      <w:r>
        <w:t xml:space="preserve"> and they were talking about how 'you can always tell when folks are trans, can't you?'</w:t>
      </w:r>
      <w:r w:rsidR="00DC7A62">
        <w:t xml:space="preserve"> </w:t>
      </w:r>
      <w:r>
        <w:t>And I was just sitting there, like they were talking about 'Yeah, you can just sort of tell</w:t>
      </w:r>
      <w:r w:rsidR="00DC7A62">
        <w:t>.</w:t>
      </w:r>
      <w:r>
        <w:t>' I'm like 'Can you really? Is that right?'</w:t>
      </w:r>
    </w:p>
    <w:p w14:paraId="3ACF0C20" w14:textId="77777777" w:rsidR="00F33377" w:rsidRDefault="00000000">
      <w:r>
        <w:t>The other day one of them was like 'Is there actually any transgender people in my college? I'm like, 'I have no idea'.</w:t>
      </w:r>
    </w:p>
    <w:p w14:paraId="6A279633" w14:textId="408C9C57" w:rsidR="00F33377" w:rsidRDefault="00000000">
      <w:r>
        <w:t>As soon as you come out, people ask 'Oh, how about this? Can I ask you this question?' or, 'This might seem a bit personal...</w:t>
      </w:r>
      <w:r w:rsidR="00DC7A62">
        <w:t xml:space="preserve"> </w:t>
      </w:r>
      <w:r>
        <w:t>but can I ask you this?'</w:t>
      </w:r>
      <w:r w:rsidR="00DC7A62">
        <w:t xml:space="preserve"> </w:t>
      </w:r>
      <w:r>
        <w:t>and it's then having that conversation with certain people and it's almost inevitable -</w:t>
      </w:r>
      <w:r w:rsidR="00DC7A62">
        <w:t xml:space="preserve"> </w:t>
      </w:r>
      <w:r>
        <w:t>once you come out as trans, in almost 80% cases the person you come out to will then ask you: 'Have you started surgery?' 'Have you started hormones?'</w:t>
      </w:r>
      <w:r w:rsidR="00DC7A62">
        <w:t xml:space="preserve"> </w:t>
      </w:r>
      <w:r>
        <w:t>'How long has it been?'</w:t>
      </w:r>
    </w:p>
    <w:p w14:paraId="4FA28AE5" w14:textId="77777777" w:rsidR="00DC7A62" w:rsidRDefault="00000000">
      <w:r>
        <w:t xml:space="preserve">Most people want to </w:t>
      </w:r>
      <w:proofErr w:type="gramStart"/>
      <w:r>
        <w:t>get</w:t>
      </w:r>
      <w:proofErr w:type="gramEnd"/>
      <w:r>
        <w:t xml:space="preserve"> personal but, you just wanna say: 'I dunno, I'm a boy, just get on with it'</w:t>
      </w:r>
      <w:r w:rsidR="00DC7A62">
        <w:t xml:space="preserve"> </w:t>
      </w:r>
    </w:p>
    <w:p w14:paraId="32AA31F2" w14:textId="6D567D4F" w:rsidR="00F33377" w:rsidRDefault="00000000">
      <w:r>
        <w:t xml:space="preserve">There's been a few negative backlashes, so </w:t>
      </w:r>
      <w:r w:rsidR="00DC7A62">
        <w:t>u</w:t>
      </w:r>
      <w:r>
        <w:t xml:space="preserve">mm... I got </w:t>
      </w:r>
      <w:proofErr w:type="gramStart"/>
      <w:r>
        <w:t>spat at</w:t>
      </w:r>
      <w:proofErr w:type="gramEnd"/>
      <w:r>
        <w:t xml:space="preserve"> when I was on high street on my way to uni told me that I was 'disgusting'</w:t>
      </w:r>
      <w:r w:rsidR="00DC7A62">
        <w:t xml:space="preserve">, </w:t>
      </w:r>
      <w:proofErr w:type="gramStart"/>
      <w:r>
        <w:t>complete stranger</w:t>
      </w:r>
      <w:proofErr w:type="gramEnd"/>
      <w:r>
        <w:t>, I didn't know him.</w:t>
      </w:r>
      <w:r w:rsidR="00DC7A62">
        <w:t xml:space="preserve"> </w:t>
      </w:r>
      <w:r>
        <w:t xml:space="preserve">I though modern Scottish society was quite </w:t>
      </w:r>
      <w:proofErr w:type="gramStart"/>
      <w:r>
        <w:t>accepting</w:t>
      </w:r>
      <w:proofErr w:type="gramEnd"/>
      <w:r>
        <w:t xml:space="preserve"> and it is the minority, but the minority tend to be quite loud,</w:t>
      </w:r>
      <w:r w:rsidR="00DC7A62">
        <w:t xml:space="preserve"> </w:t>
      </w:r>
      <w:r>
        <w:t>brash, and open, so that puts you off for the whole day -</w:t>
      </w:r>
      <w:r w:rsidR="00DC7A62">
        <w:t xml:space="preserve"> </w:t>
      </w:r>
      <w:r>
        <w:t>you can't concentrate on tutorials and stuff when you're that angry and upset.</w:t>
      </w:r>
    </w:p>
    <w:p w14:paraId="4D77B9C1" w14:textId="76634608" w:rsidR="00F33377" w:rsidRDefault="00000000">
      <w:r>
        <w:t>I think with greater visibility needs to come a moral of - don't ask people though.</w:t>
      </w:r>
      <w:r w:rsidR="00DC7A62">
        <w:t xml:space="preserve"> </w:t>
      </w:r>
      <w:r>
        <w:t>If you think you've clocked someone just don't say anything don't be like: 'Oh, so you're trans, aren't you?' 'I can tell because of X, Y and Z'</w:t>
      </w:r>
      <w:r w:rsidR="00DC7A62">
        <w:t xml:space="preserve">, </w:t>
      </w:r>
      <w:r>
        <w:t>don't do that.</w:t>
      </w:r>
      <w:r w:rsidR="00DC7A62">
        <w:t xml:space="preserve"> </w:t>
      </w:r>
    </w:p>
    <w:p w14:paraId="6ABB2E1A" w14:textId="017A375F" w:rsidR="00F33377" w:rsidRDefault="00000000">
      <w:r>
        <w:t xml:space="preserve">Please keep people safe because a lot of people don't feel safe and they have good reasons </w:t>
      </w:r>
      <w:proofErr w:type="gramStart"/>
      <w:r>
        <w:t>to not</w:t>
      </w:r>
      <w:proofErr w:type="gramEnd"/>
      <w:r>
        <w:t xml:space="preserve"> feel safe.</w:t>
      </w:r>
      <w:r w:rsidR="00DC7A62">
        <w:t xml:space="preserve"> </w:t>
      </w:r>
      <w:r>
        <w:t>And even if you do feel safe you don't necessarily want your trans status out in the world.</w:t>
      </w:r>
    </w:p>
    <w:sectPr w:rsidR="00F333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340367">
    <w:abstractNumId w:val="8"/>
  </w:num>
  <w:num w:numId="2" w16cid:durableId="593979979">
    <w:abstractNumId w:val="6"/>
  </w:num>
  <w:num w:numId="3" w16cid:durableId="2039894657">
    <w:abstractNumId w:val="5"/>
  </w:num>
  <w:num w:numId="4" w16cid:durableId="417406027">
    <w:abstractNumId w:val="4"/>
  </w:num>
  <w:num w:numId="5" w16cid:durableId="1585072772">
    <w:abstractNumId w:val="7"/>
  </w:num>
  <w:num w:numId="6" w16cid:durableId="912473530">
    <w:abstractNumId w:val="3"/>
  </w:num>
  <w:num w:numId="7" w16cid:durableId="1385330907">
    <w:abstractNumId w:val="2"/>
  </w:num>
  <w:num w:numId="8" w16cid:durableId="335811355">
    <w:abstractNumId w:val="1"/>
  </w:num>
  <w:num w:numId="9" w16cid:durableId="77059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3666"/>
    <w:rsid w:val="006A134D"/>
    <w:rsid w:val="00885C9F"/>
    <w:rsid w:val="00AA1D8D"/>
    <w:rsid w:val="00B47730"/>
    <w:rsid w:val="00CB0664"/>
    <w:rsid w:val="00DC7A62"/>
    <w:rsid w:val="00F333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D0468"/>
  <w14:defaultImageDpi w14:val="300"/>
  <w15:docId w15:val="{C0EDC160-4748-4F0E-AE4C-DE6116DC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8cdb6-0be6-4ade-84ec-d9d5330ee9cd">
      <Terms xmlns="http://schemas.microsoft.com/office/infopath/2007/PartnerControls"/>
    </lcf76f155ced4ddcb4097134ff3c332f>
    <TaxCatchAll xmlns="23588c6e-247f-4331-94d3-ff68f821c5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931D8E47AEB48A7536226F0631ABB" ma:contentTypeVersion="14" ma:contentTypeDescription="Create a new document." ma:contentTypeScope="" ma:versionID="feef583746837a5e487d5e5dd5bb5d48">
  <xsd:schema xmlns:xsd="http://www.w3.org/2001/XMLSchema" xmlns:xs="http://www.w3.org/2001/XMLSchema" xmlns:p="http://schemas.microsoft.com/office/2006/metadata/properties" xmlns:ns2="ed38cdb6-0be6-4ade-84ec-d9d5330ee9cd" xmlns:ns3="23588c6e-247f-4331-94d3-ff68f821c55a" targetNamespace="http://schemas.microsoft.com/office/2006/metadata/properties" ma:root="true" ma:fieldsID="96720ba8289dcd0efa50dcb5d44b410b" ns2:_="" ns3:_="">
    <xsd:import namespace="ed38cdb6-0be6-4ade-84ec-d9d5330ee9cd"/>
    <xsd:import namespace="23588c6e-247f-4331-94d3-ff68f821c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cdb6-0be6-4ade-84ec-d9d5330ee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88c6e-247f-4331-94d3-ff68f821c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f27631-8dd4-4862-a05c-371ec88e0c43}" ma:internalName="TaxCatchAll" ma:showField="CatchAllData" ma:web="23588c6e-247f-4331-94d3-ff68f821c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52F6C-D441-4A63-A862-B7EB5EB5259C}">
  <ds:schemaRefs>
    <ds:schemaRef ds:uri="http://schemas.microsoft.com/office/2006/metadata/properties"/>
    <ds:schemaRef ds:uri="http://schemas.microsoft.com/office/infopath/2007/PartnerControls"/>
    <ds:schemaRef ds:uri="ed38cdb6-0be6-4ade-84ec-d9d5330ee9cd"/>
    <ds:schemaRef ds:uri="23588c6e-247f-4331-94d3-ff68f821c55a"/>
  </ds:schemaRefs>
</ds:datastoreItem>
</file>

<file path=customXml/itemProps3.xml><?xml version="1.0" encoding="utf-8"?>
<ds:datastoreItem xmlns:ds="http://schemas.openxmlformats.org/officeDocument/2006/customXml" ds:itemID="{A589AA72-B601-4283-8C32-7814E16DD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9080E-848E-4B17-B061-94939484F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cdb6-0be6-4ade-84ec-d9d5330ee9cd"/>
    <ds:schemaRef ds:uri="23588c6e-247f-4331-94d3-ff68f821c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1761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Sidonie Ecochard</cp:lastModifiedBy>
  <cp:revision>3</cp:revision>
  <dcterms:created xsi:type="dcterms:W3CDTF">2013-12-23T23:15:00Z</dcterms:created>
  <dcterms:modified xsi:type="dcterms:W3CDTF">2026-03-25T12:35:00Z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0x010100EF3931D8E47AEB48A7536226F0631ABB</vt:lpwstr>
  </property>
  <property fmtid="{D5CDD505-2E9C-101B-9397-08002B2CF9AE}" pid="3" name="MediaServiceImageTags">
    <vt:lpwstr/>
  </property>
</Properties>
</file>